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688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150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sz w:val="28"/>
          <w:szCs w:val="28"/>
        </w:rPr>
        <w:t>-01-202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4031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92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июля 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г.п.Лянтор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И.П. Кравцова,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Адрес: 629448 Тюменская обл.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г.Лянтор</w:t>
      </w:r>
      <w:r>
        <w:rPr>
          <w:rFonts w:ascii="Times New Roman" w:eastAsia="Times New Roman" w:hAnsi="Times New Roman" w:cs="Times New Roman"/>
          <w:sz w:val="28"/>
          <w:szCs w:val="28"/>
        </w:rPr>
        <w:t>, ул. Салавата Юлаева,13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рассмотрев материалы дела об административном правонарушении,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</w:p>
    <w:p>
      <w:pPr>
        <w:spacing w:before="0" w:after="0"/>
        <w:ind w:firstLine="68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Шаганц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Руслана </w:t>
      </w:r>
      <w:r>
        <w:rPr>
          <w:rFonts w:ascii="Times New Roman" w:eastAsia="Times New Roman" w:hAnsi="Times New Roman" w:cs="Times New Roman"/>
          <w:sz w:val="28"/>
          <w:szCs w:val="28"/>
        </w:rPr>
        <w:t>Камоевича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8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вше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 административные правонарушения, предусмотренные Главой 20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привлекаемому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разъяснены права, предусмотренные ст. 25.1 Кодекса Российской Федерации об административных правонарушениях.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Права понятны, ходатайств не поступило.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Courier New" w:eastAsia="Courier New" w:hAnsi="Courier New" w:cs="Courier New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в 00:0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Шаганц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находясь </w:t>
      </w:r>
      <w:r>
        <w:rPr>
          <w:rFonts w:ascii="Times New Roman" w:eastAsia="Times New Roman" w:hAnsi="Times New Roman" w:cs="Times New Roman"/>
          <w:sz w:val="28"/>
          <w:szCs w:val="28"/>
        </w:rPr>
        <w:t>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п. </w:t>
      </w:r>
      <w:r>
        <w:rPr>
          <w:rFonts w:ascii="Times New Roman" w:eastAsia="Times New Roman" w:hAnsi="Times New Roman" w:cs="Times New Roman"/>
          <w:sz w:val="28"/>
          <w:szCs w:val="28"/>
        </w:rPr>
        <w:t>Нижнесортымский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9rplc-1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оплатил штраф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.00 руб. в течение шестидесяти дней со дня вступления в законную силу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18810586240715088969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за совершение прав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п. 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предусмотренный ст.32.2 КоАП РФ. </w:t>
      </w:r>
    </w:p>
    <w:p>
      <w:pPr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Шаганц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надлежаще извещен о времени и мест</w:t>
      </w:r>
      <w:r>
        <w:rPr>
          <w:rFonts w:ascii="Times New Roman" w:eastAsia="Times New Roman" w:hAnsi="Times New Roman" w:cs="Times New Roman"/>
          <w:sz w:val="28"/>
          <w:szCs w:val="28"/>
        </w:rPr>
        <w:t>е рассмотрения дела /</w:t>
      </w:r>
      <w:r>
        <w:rPr>
          <w:rFonts w:ascii="Times New Roman" w:eastAsia="Times New Roman" w:hAnsi="Times New Roman" w:cs="Times New Roman"/>
          <w:sz w:val="28"/>
          <w:szCs w:val="28"/>
        </w:rPr>
        <w:t>расписка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8"/>
          <w:szCs w:val="28"/>
        </w:rPr>
        <w:t>был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 правонарушением согласен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Виновность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Шаганц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28"/>
        </w:rPr>
        <w:t>ст. 20.2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 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18810586240715088969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>/л.д.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/, составленным должностным лицом, которому предоставлено право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надзора </w:t>
      </w:r>
      <w:r>
        <w:rPr>
          <w:rFonts w:ascii="Times New Roman" w:eastAsia="Times New Roman" w:hAnsi="Times New Roman" w:cs="Times New Roman"/>
          <w:sz w:val="28"/>
          <w:szCs w:val="28"/>
        </w:rPr>
        <w:t>и контроля за общественным порядком и общественной безопасностью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12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 назначено наказание в виде штрафа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п. 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судом </w:t>
      </w:r>
      <w:r>
        <w:rPr>
          <w:rFonts w:ascii="Times New Roman" w:eastAsia="Times New Roman" w:hAnsi="Times New Roman" w:cs="Times New Roman"/>
          <w:sz w:val="28"/>
          <w:szCs w:val="28"/>
        </w:rPr>
        <w:t>оценены в совокупности с другими материалами дела об административном правонарушении в соответствии с требованиями 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26.11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а также с позиции соблюдения требований закона при их получении ч. 3 ст.26.2 Кодекса Российской Федерации об административных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>и признаются судом относимыми, допустимыми и достоверными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Исследовав, материалы административного дела</w:t>
      </w:r>
      <w:r>
        <w:rPr>
          <w:rFonts w:ascii="Times New Roman" w:eastAsia="Times New Roman" w:hAnsi="Times New Roman" w:cs="Times New Roman"/>
          <w:sz w:val="28"/>
          <w:szCs w:val="28"/>
        </w:rPr>
        <w:t>, выслушав лицо,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судья приходит к выводу, что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Шаганц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Шаганц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квалифицирует по ч.1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4"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ст.4.2 Кодекса Российской Федерации об административных правонарушениях – судом не установлено.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отягчающим административную ответственность на основании п.2 ч.1 ст.4.3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 судом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Шаганц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аличие отягчающих обстоятельств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приходит к выводу о необходимости назначения наказания в виде административного штрафа, </w:t>
      </w:r>
      <w:r>
        <w:rPr>
          <w:rFonts w:ascii="Times New Roman" w:eastAsia="Times New Roman" w:hAnsi="Times New Roman" w:cs="Times New Roman"/>
          <w:sz w:val="28"/>
          <w:szCs w:val="28"/>
        </w:rPr>
        <w:t>котор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обеспечит реализацию задач административной ответственности.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 29.7- 29.11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одекса Российской Федерации об административных правонарушениях, </w:t>
      </w:r>
    </w:p>
    <w:p>
      <w:pPr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 о с т а н о в и </w:t>
      </w:r>
      <w:r>
        <w:rPr>
          <w:rFonts w:ascii="Times New Roman" w:eastAsia="Times New Roman" w:hAnsi="Times New Roman" w:cs="Times New Roman"/>
          <w:sz w:val="28"/>
          <w:szCs w:val="28"/>
        </w:rPr>
        <w:t>л 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Шаганц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Руслана </w:t>
      </w:r>
      <w:r>
        <w:rPr>
          <w:rFonts w:ascii="Times New Roman" w:eastAsia="Times New Roman" w:hAnsi="Times New Roman" w:cs="Times New Roman"/>
          <w:sz w:val="28"/>
          <w:szCs w:val="28"/>
        </w:rPr>
        <w:t>Камоевича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1 0</w:t>
      </w:r>
      <w:r>
        <w:rPr>
          <w:rFonts w:ascii="Times New Roman" w:eastAsia="Times New Roman" w:hAnsi="Times New Roman" w:cs="Times New Roman"/>
          <w:sz w:val="28"/>
          <w:szCs w:val="28"/>
        </w:rPr>
        <w:t>00.00 руб. /</w:t>
      </w:r>
      <w:r>
        <w:rPr>
          <w:rFonts w:ascii="Times New Roman" w:eastAsia="Times New Roman" w:hAnsi="Times New Roman" w:cs="Times New Roman"/>
          <w:sz w:val="28"/>
          <w:szCs w:val="28"/>
        </w:rPr>
        <w:t>одна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/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Шаганц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Р.К.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 в течение 60 дней с момента вступления постановления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необходимо оплатить по следующим реквизитам: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УФК по Ханты-Мансийскому автономному округу - Югре (Департамент административного обеспечения Ханты-Мансийского автономного округа – Югры, л/с 04872D08080), ИНН 8601073664, КПП 860101001, ОКТМО 71826000,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ОГРН </w:t>
      </w:r>
      <w:r>
        <w:rPr>
          <w:rFonts w:ascii="Times New Roman" w:eastAsia="Times New Roman" w:hAnsi="Times New Roman" w:cs="Times New Roman"/>
          <w:sz w:val="28"/>
          <w:szCs w:val="28"/>
        </w:rPr>
        <w:t>1238600002190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счета получателя: 03100643000000018700,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40102810245370000007, РКЦ Ханты-Мансийск//УФК по Ханты-Мансийскому автономному округу, БИК 007162163, КБК 72011601203019000140, УИН </w:t>
      </w:r>
      <w:r>
        <w:rPr>
          <w:rFonts w:ascii="Times New Roman" w:eastAsia="Times New Roman" w:hAnsi="Times New Roman" w:cs="Times New Roman"/>
          <w:sz w:val="28"/>
          <w:szCs w:val="28"/>
        </w:rPr>
        <w:t>0412365400325006882520179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наименование платежа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688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150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Копию квитанции об оплате административного штрафа необходимо представить мировому судье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>, ул.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стр. 13.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Разъяснить, что неуплата штрафа в течение шестидесяти дней с момента вступления постановления в законную силу влечет административную ответственность, предусмотренную ч.1 ст. 20.25 Кодекса Российской Федерации об административных правонарушениях,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административного ареста на срок до пятнадцати суток, либо обязательных работ на срок до пятидесяти часов.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неуплате административного штрафа в срок сумма штрафа на основании </w:t>
      </w:r>
      <w:hyperlink r:id="rId5" w:anchor="/document/12125267/entry/32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32.2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будет взыскана в принудительном порядке.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дней </w:t>
      </w:r>
      <w:r>
        <w:rPr>
          <w:rFonts w:ascii="Times New Roman" w:eastAsia="Times New Roman" w:hAnsi="Times New Roman" w:cs="Times New Roman"/>
          <w:sz w:val="28"/>
          <w:szCs w:val="28"/>
        </w:rPr>
        <w:t>через судью, вынесшего постановление.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Кравцова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8rplc-11">
    <w:name w:val="cat-UserDefined grp-28 rplc-11"/>
    <w:basedOn w:val="DefaultParagraphFont"/>
  </w:style>
  <w:style w:type="character" w:customStyle="1" w:styleId="cat-UserDefinedgrp-29rplc-18">
    <w:name w:val="cat-UserDefined grp-29 rplc-1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G:\store$\romanova\Desktop\16.05.2013\20.25%20&#1055;&#1080;&#1075;&#1072;&#1077;&#1074;%20%20&#1096;&#1090;&#1088;&#1072;&#1092;%20&#1054;&#1055;%20&#1043;&#1083;.20%204.3.docx" TargetMode="External" /><Relationship Id="rId5" Type="http://schemas.openxmlformats.org/officeDocument/2006/relationships/hyperlink" Target="http://msud.garant.ru/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